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6DA10" w14:textId="7875F09A" w:rsidR="00DC5DEB" w:rsidRPr="009E5FFD" w:rsidRDefault="00DC5DEB">
      <w:pPr>
        <w:rPr>
          <w:rFonts w:ascii="Source Sans Pro" w:hAnsi="Source Sans Pro"/>
          <w:b/>
          <w:bCs/>
        </w:rPr>
      </w:pPr>
      <w:r w:rsidRPr="009E5FFD">
        <w:rPr>
          <w:rFonts w:ascii="Source Sans Pro" w:hAnsi="Source Sans Pro"/>
          <w:b/>
          <w:bCs/>
        </w:rPr>
        <w:t xml:space="preserve">Notitiesjabloon voor </w:t>
      </w:r>
      <w:hyperlink r:id="rId10" w:history="1">
        <w:r w:rsidR="009E5FFD" w:rsidRPr="009E5FFD">
          <w:rPr>
            <w:rStyle w:val="Hyperlink"/>
            <w:rFonts w:ascii="Source Sans Pro" w:hAnsi="Source Sans Pro"/>
            <w:b/>
            <w:bCs/>
            <w:color w:val="008000"/>
          </w:rPr>
          <w:t>T</w:t>
        </w:r>
        <w:r w:rsidRPr="009E5FFD">
          <w:rPr>
            <w:rStyle w:val="Hyperlink"/>
            <w:rFonts w:ascii="Source Sans Pro" w:hAnsi="Source Sans Pro"/>
            <w:b/>
            <w:bCs/>
            <w:color w:val="008000"/>
          </w:rPr>
          <w:t>est je webpagina en online formulier</w:t>
        </w:r>
      </w:hyperlink>
      <w:r w:rsidRPr="009E5FFD">
        <w:rPr>
          <w:rFonts w:ascii="Source Sans Pro" w:hAnsi="Source Sans Pro"/>
          <w:b/>
          <w:bCs/>
        </w:rPr>
        <w:t xml:space="preserve"> </w:t>
      </w:r>
      <w:r w:rsidRPr="009E5FFD">
        <w:rPr>
          <w:rFonts w:ascii="Source Sans Pro" w:hAnsi="Source Sans Pro"/>
          <w:b/>
          <w:bCs/>
        </w:rPr>
        <w:br/>
      </w:r>
    </w:p>
    <w:p w14:paraId="40E06F78" w14:textId="152D0D60" w:rsidR="00890F1A" w:rsidRPr="009E5FFD" w:rsidRDefault="00DC5DEB">
      <w:pPr>
        <w:rPr>
          <w:rFonts w:ascii="Source Sans Pro" w:hAnsi="Source Sans Pro"/>
        </w:rPr>
      </w:pPr>
      <w:r w:rsidRPr="009E5FFD">
        <w:rPr>
          <w:rFonts w:ascii="Source Sans Pro" w:hAnsi="Source Sans Pro"/>
        </w:rPr>
        <w:t>Onderwerp:</w:t>
      </w:r>
    </w:p>
    <w:p w14:paraId="545C4E1D" w14:textId="02764717" w:rsidR="00DC5DEB" w:rsidRPr="009E5FFD" w:rsidRDefault="00DC5DEB">
      <w:pPr>
        <w:rPr>
          <w:rFonts w:ascii="Source Sans Pro" w:hAnsi="Source Sans Pro"/>
        </w:rPr>
      </w:pPr>
      <w:r w:rsidRPr="009E5FFD">
        <w:rPr>
          <w:rFonts w:ascii="Source Sans Pro" w:hAnsi="Source Sans Pro"/>
        </w:rPr>
        <w:t>Datum:</w:t>
      </w:r>
    </w:p>
    <w:p w14:paraId="0E837C0F" w14:textId="5890109D" w:rsidR="00DC5DEB" w:rsidRPr="009E5FFD" w:rsidRDefault="00DC5DEB">
      <w:pPr>
        <w:rPr>
          <w:rFonts w:ascii="Source Sans Pro" w:hAnsi="Source Sans Pro"/>
        </w:rPr>
      </w:pPr>
      <w:r w:rsidRPr="009E5FFD">
        <w:rPr>
          <w:rFonts w:ascii="Source Sans Pro" w:hAnsi="Source Sans Pro"/>
        </w:rPr>
        <w:t>Interviewer:</w:t>
      </w:r>
    </w:p>
    <w:p w14:paraId="33696959" w14:textId="505608AB" w:rsidR="00DC5DEB" w:rsidRPr="009E5FFD" w:rsidRDefault="00DC5DEB">
      <w:pPr>
        <w:rPr>
          <w:rFonts w:ascii="Source Sans Pro" w:hAnsi="Source Sans Pro"/>
        </w:rPr>
      </w:pPr>
      <w:r w:rsidRPr="009E5FFD">
        <w:rPr>
          <w:rFonts w:ascii="Source Sans Pro" w:hAnsi="Source Sans Pro"/>
        </w:rPr>
        <w:t>Notulist:</w:t>
      </w:r>
    </w:p>
    <w:p w14:paraId="3F2859EF" w14:textId="77777777" w:rsidR="00DC5DEB" w:rsidRPr="009E5FFD" w:rsidRDefault="00DC5DEB">
      <w:pPr>
        <w:rPr>
          <w:rFonts w:ascii="Source Sans Pro" w:hAnsi="Source Sans Pro"/>
        </w:rPr>
      </w:pPr>
    </w:p>
    <w:p w14:paraId="7C2831CA" w14:textId="2E061086" w:rsidR="00DC5DEB" w:rsidRPr="009E5FFD" w:rsidRDefault="00DC5DEB">
      <w:pPr>
        <w:rPr>
          <w:rFonts w:ascii="Source Sans Pro" w:hAnsi="Source Sans Pro"/>
        </w:rPr>
      </w:pPr>
      <w:r w:rsidRPr="009E5FFD">
        <w:rPr>
          <w:rFonts w:ascii="Source Sans Pro" w:hAnsi="Source Sans Pro"/>
        </w:rPr>
        <w:t>Over de respondent:</w:t>
      </w:r>
    </w:p>
    <w:p w14:paraId="645FD89C" w14:textId="77777777" w:rsidR="00DC5DEB" w:rsidRPr="009E5FFD" w:rsidRDefault="00DC5DEB">
      <w:pPr>
        <w:rPr>
          <w:rFonts w:ascii="Source Sans Pro" w:hAnsi="Source Sans Pro"/>
        </w:rPr>
      </w:pPr>
    </w:p>
    <w:p w14:paraId="143EBF01" w14:textId="77777777" w:rsidR="00DC5DEB" w:rsidRPr="009E5FFD" w:rsidRDefault="00DC5DEB">
      <w:pPr>
        <w:rPr>
          <w:rFonts w:ascii="Source Sans Pro" w:hAnsi="Source Sans Pro"/>
        </w:rPr>
      </w:pPr>
    </w:p>
    <w:p w14:paraId="0F7A5F9C" w14:textId="77777777" w:rsidR="00DC5DEB" w:rsidRPr="009E5FFD" w:rsidRDefault="00DC5DEB">
      <w:pPr>
        <w:rPr>
          <w:rFonts w:ascii="Source Sans Pro" w:hAnsi="Source Sans Pro"/>
        </w:rPr>
      </w:pPr>
    </w:p>
    <w:p w14:paraId="2EAE2DE3" w14:textId="65916E32" w:rsidR="00DC5DEB" w:rsidRPr="009E5FFD" w:rsidRDefault="00DC5DEB">
      <w:pPr>
        <w:rPr>
          <w:rFonts w:ascii="Source Sans Pro" w:hAnsi="Source Sans Pro"/>
        </w:rPr>
      </w:pPr>
      <w:r w:rsidRPr="009E5FFD">
        <w:rPr>
          <w:rFonts w:ascii="Source Sans Pro" w:hAnsi="Source Sans Pro"/>
        </w:rPr>
        <w:t xml:space="preserve">Ervaring met het onderwerp: </w:t>
      </w:r>
    </w:p>
    <w:p w14:paraId="2944A73D" w14:textId="77777777" w:rsidR="00DC5DEB" w:rsidRPr="009E5FFD" w:rsidRDefault="00DC5DEB">
      <w:pPr>
        <w:rPr>
          <w:rFonts w:ascii="Source Sans Pro" w:hAnsi="Source Sans Pro"/>
        </w:rPr>
      </w:pPr>
    </w:p>
    <w:p w14:paraId="63918673" w14:textId="77777777" w:rsidR="00DC5DEB" w:rsidRPr="009E5FFD" w:rsidRDefault="00DC5DEB">
      <w:pPr>
        <w:rPr>
          <w:rFonts w:ascii="Source Sans Pro" w:hAnsi="Source Sans Pro"/>
        </w:rPr>
      </w:pPr>
    </w:p>
    <w:p w14:paraId="03EA4FDE" w14:textId="77777777" w:rsidR="00DC5DEB" w:rsidRPr="009E5FFD" w:rsidRDefault="00DC5DEB">
      <w:pPr>
        <w:rPr>
          <w:rFonts w:ascii="Source Sans Pro" w:hAnsi="Source Sans Pro"/>
        </w:rPr>
      </w:pPr>
    </w:p>
    <w:p w14:paraId="4CE8876B" w14:textId="0F391BB1" w:rsidR="00DC5DEB" w:rsidRPr="009E5FFD" w:rsidRDefault="00DC5DEB">
      <w:pPr>
        <w:rPr>
          <w:rFonts w:ascii="Source Sans Pro" w:hAnsi="Source Sans Pro"/>
        </w:rPr>
      </w:pPr>
      <w:r w:rsidRPr="009E5FFD">
        <w:rPr>
          <w:rFonts w:ascii="Source Sans Pro" w:hAnsi="Source Sans Pro"/>
        </w:rPr>
        <w:t>Respondent wil terugkoppeling: Ja/Nee</w:t>
      </w:r>
    </w:p>
    <w:p w14:paraId="0F770B82" w14:textId="77777777" w:rsidR="00DC5DEB" w:rsidRPr="009E5FFD" w:rsidRDefault="00DC5DEB">
      <w:pPr>
        <w:rPr>
          <w:rFonts w:ascii="Source Sans Pro" w:hAnsi="Source Sans Pro"/>
        </w:rPr>
      </w:pPr>
    </w:p>
    <w:p w14:paraId="1944FC42" w14:textId="77777777" w:rsidR="00DC5DEB" w:rsidRPr="009E5FFD" w:rsidRDefault="00DC5DEB" w:rsidP="00DC5DEB">
      <w:pPr>
        <w:rPr>
          <w:rFonts w:ascii="Source Sans Pro" w:hAnsi="Source Sans Pro"/>
        </w:rPr>
      </w:pPr>
      <w:r w:rsidRPr="009E5FFD">
        <w:rPr>
          <w:rFonts w:ascii="Source Sans Pro" w:hAnsi="Source Sans Pro"/>
        </w:rPr>
        <w:t>Bevindingen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08"/>
        <w:gridCol w:w="6948"/>
        <w:gridCol w:w="706"/>
      </w:tblGrid>
      <w:tr w:rsidR="00DC5DEB" w:rsidRPr="009E5FFD" w14:paraId="76F288DD" w14:textId="77777777" w:rsidTr="00DC5DEB">
        <w:tc>
          <w:tcPr>
            <w:tcW w:w="1408" w:type="dxa"/>
          </w:tcPr>
          <w:p w14:paraId="068E33B7" w14:textId="77777777" w:rsidR="00DC5DEB" w:rsidRPr="009E5FFD" w:rsidRDefault="00DC5DEB" w:rsidP="0085457E">
            <w:pPr>
              <w:rPr>
                <w:rFonts w:ascii="Source Sans Pro" w:hAnsi="Source Sans Pro"/>
              </w:rPr>
            </w:pPr>
            <w:r w:rsidRPr="009E5FFD">
              <w:rPr>
                <w:rFonts w:ascii="Source Sans Pro" w:hAnsi="Source Sans Pro"/>
              </w:rPr>
              <w:t>Onderdeel</w:t>
            </w:r>
          </w:p>
        </w:tc>
        <w:tc>
          <w:tcPr>
            <w:tcW w:w="6948" w:type="dxa"/>
          </w:tcPr>
          <w:p w14:paraId="1862AEC0" w14:textId="77777777" w:rsidR="00DC5DEB" w:rsidRPr="009E5FFD" w:rsidRDefault="00DC5DEB" w:rsidP="0085457E">
            <w:pPr>
              <w:rPr>
                <w:rFonts w:ascii="Source Sans Pro" w:hAnsi="Source Sans Pro"/>
              </w:rPr>
            </w:pPr>
            <w:r w:rsidRPr="009E5FFD">
              <w:rPr>
                <w:rFonts w:ascii="Source Sans Pro" w:hAnsi="Source Sans Pro"/>
              </w:rPr>
              <w:t>Opmerkingen</w:t>
            </w:r>
          </w:p>
        </w:tc>
        <w:tc>
          <w:tcPr>
            <w:tcW w:w="706" w:type="dxa"/>
          </w:tcPr>
          <w:p w14:paraId="1CD6C93A" w14:textId="77777777" w:rsidR="00DC5DEB" w:rsidRPr="009E5FFD" w:rsidRDefault="00DC5DEB" w:rsidP="0085457E">
            <w:pPr>
              <w:rPr>
                <w:rFonts w:ascii="Source Sans Pro" w:hAnsi="Source Sans Pro"/>
              </w:rPr>
            </w:pPr>
            <w:r w:rsidRPr="009E5FFD">
              <w:rPr>
                <w:rFonts w:ascii="Source Sans Pro" w:hAnsi="Source Sans Pro"/>
              </w:rPr>
              <w:t>Actie</w:t>
            </w:r>
            <w:r w:rsidRPr="009E5FFD">
              <w:rPr>
                <w:rFonts w:ascii="Source Sans Pro" w:hAnsi="Source Sans Pro"/>
              </w:rPr>
              <w:br/>
              <w:t>+/-/?</w:t>
            </w:r>
          </w:p>
        </w:tc>
      </w:tr>
      <w:tr w:rsidR="00DC5DEB" w:rsidRPr="009E5FFD" w14:paraId="2ED3763C" w14:textId="77777777" w:rsidTr="0050442F">
        <w:trPr>
          <w:trHeight w:val="2310"/>
        </w:trPr>
        <w:tc>
          <w:tcPr>
            <w:tcW w:w="1408" w:type="dxa"/>
          </w:tcPr>
          <w:p w14:paraId="33A8A82C" w14:textId="77777777" w:rsidR="00DC5DEB" w:rsidRPr="009E5FFD" w:rsidRDefault="00DC5DEB" w:rsidP="0085457E">
            <w:pPr>
              <w:rPr>
                <w:rFonts w:ascii="Source Sans Pro" w:hAnsi="Source Sans Pro"/>
              </w:rPr>
            </w:pPr>
          </w:p>
          <w:p w14:paraId="407ED96D" w14:textId="77777777" w:rsidR="00DC5DEB" w:rsidRPr="009E5FFD" w:rsidRDefault="00DC5DEB" w:rsidP="0085457E">
            <w:pPr>
              <w:rPr>
                <w:rFonts w:ascii="Source Sans Pro" w:hAnsi="Source Sans Pro"/>
              </w:rPr>
            </w:pPr>
          </w:p>
          <w:p w14:paraId="7B1A475F" w14:textId="77777777" w:rsidR="00DC5DEB" w:rsidRPr="009E5FFD" w:rsidRDefault="00DC5DEB" w:rsidP="0085457E">
            <w:pPr>
              <w:rPr>
                <w:rFonts w:ascii="Source Sans Pro" w:hAnsi="Source Sans Pro"/>
              </w:rPr>
            </w:pPr>
          </w:p>
          <w:p w14:paraId="0715BCD1" w14:textId="77777777" w:rsidR="00DC5DEB" w:rsidRPr="009E5FFD" w:rsidRDefault="00DC5DEB" w:rsidP="0085457E">
            <w:pPr>
              <w:rPr>
                <w:rFonts w:ascii="Source Sans Pro" w:hAnsi="Source Sans Pro"/>
              </w:rPr>
            </w:pPr>
          </w:p>
          <w:p w14:paraId="61E2D787" w14:textId="77777777" w:rsidR="00DC5DEB" w:rsidRPr="009E5FFD" w:rsidRDefault="00DC5DEB" w:rsidP="0085457E">
            <w:pPr>
              <w:rPr>
                <w:rFonts w:ascii="Source Sans Pro" w:hAnsi="Source Sans Pro"/>
              </w:rPr>
            </w:pPr>
          </w:p>
          <w:p w14:paraId="20C66BD0" w14:textId="77777777" w:rsidR="00DC5DEB" w:rsidRPr="009E5FFD" w:rsidRDefault="00DC5DEB" w:rsidP="0085457E">
            <w:pPr>
              <w:rPr>
                <w:rFonts w:ascii="Source Sans Pro" w:hAnsi="Source Sans Pro"/>
              </w:rPr>
            </w:pPr>
          </w:p>
          <w:p w14:paraId="0CCCE132" w14:textId="77777777" w:rsidR="00DC5DEB" w:rsidRPr="009E5FFD" w:rsidRDefault="00DC5DEB" w:rsidP="0085457E">
            <w:pPr>
              <w:rPr>
                <w:rFonts w:ascii="Source Sans Pro" w:hAnsi="Source Sans Pro"/>
              </w:rPr>
            </w:pPr>
          </w:p>
          <w:p w14:paraId="1C8D3457" w14:textId="77777777" w:rsidR="00DC5DEB" w:rsidRPr="009E5FFD" w:rsidRDefault="00DC5DEB" w:rsidP="0085457E">
            <w:pPr>
              <w:rPr>
                <w:rFonts w:ascii="Source Sans Pro" w:hAnsi="Source Sans Pro"/>
              </w:rPr>
            </w:pPr>
          </w:p>
          <w:p w14:paraId="407C3D78" w14:textId="77777777" w:rsidR="00DC5DEB" w:rsidRPr="009E5FFD" w:rsidRDefault="00DC5DEB" w:rsidP="0085457E">
            <w:pPr>
              <w:rPr>
                <w:rFonts w:ascii="Source Sans Pro" w:hAnsi="Source Sans Pro"/>
              </w:rPr>
            </w:pPr>
          </w:p>
          <w:p w14:paraId="63535EB9" w14:textId="77777777" w:rsidR="00DC5DEB" w:rsidRPr="009E5FFD" w:rsidRDefault="00DC5DEB" w:rsidP="0085457E">
            <w:pPr>
              <w:rPr>
                <w:rFonts w:ascii="Source Sans Pro" w:hAnsi="Source Sans Pro"/>
              </w:rPr>
            </w:pPr>
          </w:p>
          <w:p w14:paraId="7C495EBA" w14:textId="77777777" w:rsidR="00DC5DEB" w:rsidRPr="009E5FFD" w:rsidRDefault="00DC5DEB" w:rsidP="0085457E">
            <w:pPr>
              <w:rPr>
                <w:rFonts w:ascii="Source Sans Pro" w:hAnsi="Source Sans Pro"/>
              </w:rPr>
            </w:pPr>
          </w:p>
          <w:p w14:paraId="6A2D051F" w14:textId="77777777" w:rsidR="00DC5DEB" w:rsidRPr="009E5FFD" w:rsidRDefault="00DC5DEB" w:rsidP="0085457E">
            <w:pPr>
              <w:rPr>
                <w:rFonts w:ascii="Source Sans Pro" w:hAnsi="Source Sans Pro"/>
              </w:rPr>
            </w:pPr>
          </w:p>
          <w:p w14:paraId="63B0A92B" w14:textId="77777777" w:rsidR="00DC5DEB" w:rsidRPr="009E5FFD" w:rsidRDefault="00DC5DEB" w:rsidP="0085457E">
            <w:pPr>
              <w:rPr>
                <w:rFonts w:ascii="Source Sans Pro" w:hAnsi="Source Sans Pro"/>
              </w:rPr>
            </w:pPr>
          </w:p>
          <w:p w14:paraId="1ACD2D3C" w14:textId="77777777" w:rsidR="00DC5DEB" w:rsidRPr="009E5FFD" w:rsidRDefault="00DC5DEB" w:rsidP="0085457E">
            <w:pPr>
              <w:rPr>
                <w:rFonts w:ascii="Source Sans Pro" w:hAnsi="Source Sans Pro"/>
              </w:rPr>
            </w:pPr>
          </w:p>
          <w:p w14:paraId="465E6543" w14:textId="77777777" w:rsidR="00DC5DEB" w:rsidRPr="009E5FFD" w:rsidRDefault="00DC5DEB" w:rsidP="0085457E">
            <w:pPr>
              <w:rPr>
                <w:rFonts w:ascii="Source Sans Pro" w:hAnsi="Source Sans Pro"/>
              </w:rPr>
            </w:pPr>
          </w:p>
          <w:p w14:paraId="217553B5" w14:textId="77777777" w:rsidR="00DC5DEB" w:rsidRPr="009E5FFD" w:rsidRDefault="00DC5DEB" w:rsidP="0085457E">
            <w:pPr>
              <w:rPr>
                <w:rFonts w:ascii="Source Sans Pro" w:hAnsi="Source Sans Pro"/>
              </w:rPr>
            </w:pPr>
          </w:p>
          <w:p w14:paraId="35387918" w14:textId="77777777" w:rsidR="00DC5DEB" w:rsidRPr="009E5FFD" w:rsidRDefault="00DC5DEB" w:rsidP="0085457E">
            <w:pPr>
              <w:rPr>
                <w:rFonts w:ascii="Source Sans Pro" w:hAnsi="Source Sans Pro"/>
              </w:rPr>
            </w:pPr>
          </w:p>
          <w:p w14:paraId="212F9C15" w14:textId="77777777" w:rsidR="00DC5DEB" w:rsidRPr="009E5FFD" w:rsidRDefault="00DC5DEB" w:rsidP="0085457E">
            <w:pPr>
              <w:rPr>
                <w:rFonts w:ascii="Source Sans Pro" w:hAnsi="Source Sans Pro"/>
              </w:rPr>
            </w:pPr>
          </w:p>
          <w:p w14:paraId="6567AE05" w14:textId="77777777" w:rsidR="00DC5DEB" w:rsidRPr="009E5FFD" w:rsidRDefault="00DC5DEB" w:rsidP="0085457E">
            <w:pPr>
              <w:rPr>
                <w:rFonts w:ascii="Source Sans Pro" w:hAnsi="Source Sans Pro"/>
              </w:rPr>
            </w:pPr>
          </w:p>
          <w:p w14:paraId="6FCF9005" w14:textId="77777777" w:rsidR="00DC5DEB" w:rsidRPr="009E5FFD" w:rsidRDefault="00DC5DEB" w:rsidP="0085457E">
            <w:pPr>
              <w:rPr>
                <w:rFonts w:ascii="Source Sans Pro" w:hAnsi="Source Sans Pro"/>
              </w:rPr>
            </w:pPr>
          </w:p>
          <w:p w14:paraId="6E7B9CAA" w14:textId="77777777" w:rsidR="00DC5DEB" w:rsidRPr="009E5FFD" w:rsidRDefault="00DC5DEB" w:rsidP="0085457E">
            <w:pPr>
              <w:rPr>
                <w:rFonts w:ascii="Source Sans Pro" w:hAnsi="Source Sans Pro"/>
              </w:rPr>
            </w:pPr>
          </w:p>
          <w:p w14:paraId="1238CD41" w14:textId="77777777" w:rsidR="00DC5DEB" w:rsidRPr="009E5FFD" w:rsidRDefault="00DC5DEB" w:rsidP="0085457E">
            <w:pPr>
              <w:rPr>
                <w:rFonts w:ascii="Source Sans Pro" w:hAnsi="Source Sans Pro"/>
              </w:rPr>
            </w:pPr>
          </w:p>
          <w:p w14:paraId="791758B4" w14:textId="77777777" w:rsidR="00DC5DEB" w:rsidRPr="009E5FFD" w:rsidRDefault="00DC5DEB" w:rsidP="0085457E">
            <w:pPr>
              <w:rPr>
                <w:rFonts w:ascii="Source Sans Pro" w:hAnsi="Source Sans Pro"/>
              </w:rPr>
            </w:pPr>
          </w:p>
          <w:p w14:paraId="5E7B0AEF" w14:textId="77777777" w:rsidR="00DC5DEB" w:rsidRPr="009E5FFD" w:rsidRDefault="00DC5DEB" w:rsidP="0085457E">
            <w:pPr>
              <w:rPr>
                <w:rFonts w:ascii="Source Sans Pro" w:hAnsi="Source Sans Pro"/>
              </w:rPr>
            </w:pPr>
          </w:p>
          <w:p w14:paraId="31127BAA" w14:textId="77777777" w:rsidR="00DC5DEB" w:rsidRPr="009E5FFD" w:rsidRDefault="00DC5DEB" w:rsidP="0085457E">
            <w:pPr>
              <w:rPr>
                <w:rFonts w:ascii="Source Sans Pro" w:hAnsi="Source Sans Pro"/>
              </w:rPr>
            </w:pPr>
          </w:p>
          <w:p w14:paraId="2C58B1ED" w14:textId="77777777" w:rsidR="00DC5DEB" w:rsidRPr="009E5FFD" w:rsidRDefault="00DC5DEB" w:rsidP="0085457E">
            <w:pPr>
              <w:rPr>
                <w:rFonts w:ascii="Source Sans Pro" w:hAnsi="Source Sans Pro"/>
              </w:rPr>
            </w:pPr>
          </w:p>
          <w:p w14:paraId="51797B79" w14:textId="77777777" w:rsidR="00DC5DEB" w:rsidRPr="009E5FFD" w:rsidRDefault="00DC5DEB" w:rsidP="0085457E">
            <w:pPr>
              <w:rPr>
                <w:rFonts w:ascii="Source Sans Pro" w:hAnsi="Source Sans Pro"/>
              </w:rPr>
            </w:pPr>
          </w:p>
        </w:tc>
        <w:tc>
          <w:tcPr>
            <w:tcW w:w="6948" w:type="dxa"/>
          </w:tcPr>
          <w:p w14:paraId="3C82AE18" w14:textId="465B598D" w:rsidR="00DC5DEB" w:rsidRPr="009E5FFD" w:rsidRDefault="00DC5DEB" w:rsidP="0085457E">
            <w:pPr>
              <w:rPr>
                <w:rFonts w:ascii="Source Sans Pro" w:hAnsi="Source Sans Pro"/>
              </w:rPr>
            </w:pPr>
          </w:p>
        </w:tc>
        <w:tc>
          <w:tcPr>
            <w:tcW w:w="706" w:type="dxa"/>
          </w:tcPr>
          <w:p w14:paraId="7C5DA016" w14:textId="4E7AE307" w:rsidR="00DC5DEB" w:rsidRPr="009E5FFD" w:rsidRDefault="00DC5DEB" w:rsidP="0085457E">
            <w:pPr>
              <w:rPr>
                <w:rFonts w:ascii="Source Sans Pro" w:hAnsi="Source Sans Pro"/>
              </w:rPr>
            </w:pPr>
          </w:p>
        </w:tc>
      </w:tr>
    </w:tbl>
    <w:p w14:paraId="260141C5" w14:textId="77777777" w:rsidR="00DC5DEB" w:rsidRPr="009E5FFD" w:rsidRDefault="00DC5DEB">
      <w:pPr>
        <w:rPr>
          <w:rFonts w:ascii="Source Sans Pro" w:hAnsi="Source Sans Pro"/>
        </w:rPr>
      </w:pPr>
    </w:p>
    <w:p w14:paraId="0CE8BC20" w14:textId="28A4C291" w:rsidR="00DC5DEB" w:rsidRPr="009E5FFD" w:rsidRDefault="00DC5DEB">
      <w:pPr>
        <w:rPr>
          <w:rFonts w:ascii="Source Sans Pro" w:hAnsi="Source Sans Pro"/>
        </w:rPr>
      </w:pPr>
      <w:r w:rsidRPr="009E5FFD">
        <w:rPr>
          <w:rFonts w:ascii="Source Sans Pro" w:hAnsi="Source Sans Pro"/>
        </w:rPr>
        <w:t>Overige opmerkingen:</w:t>
      </w:r>
    </w:p>
    <w:sectPr w:rsidR="00DC5DEB" w:rsidRPr="009E5FFD" w:rsidSect="00DC5DEB"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9A892" w14:textId="77777777" w:rsidR="008B61C2" w:rsidRDefault="008B61C2" w:rsidP="009E5FFD">
      <w:pPr>
        <w:spacing w:line="240" w:lineRule="auto"/>
      </w:pPr>
      <w:r>
        <w:separator/>
      </w:r>
    </w:p>
  </w:endnote>
  <w:endnote w:type="continuationSeparator" w:id="0">
    <w:p w14:paraId="607C5F8C" w14:textId="77777777" w:rsidR="008B61C2" w:rsidRDefault="008B61C2" w:rsidP="009E5F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D3008" w14:textId="05219CD8" w:rsidR="009E5FFD" w:rsidRPr="009E5FFD" w:rsidRDefault="009E5FFD">
    <w:pPr>
      <w:pStyle w:val="Voettekst"/>
      <w:rPr>
        <w:rFonts w:ascii="Source Sans Pro" w:hAnsi="Source Sans Pro"/>
        <w:color w:val="008000"/>
      </w:rPr>
    </w:pPr>
    <w:r w:rsidRPr="009E5FFD">
      <w:rPr>
        <w:rFonts w:ascii="Source Sans Pro" w:hAnsi="Source Sans Pro"/>
        <w:noProof/>
        <w:color w:val="008000"/>
      </w:rPr>
      <w:drawing>
        <wp:anchor distT="0" distB="0" distL="114300" distR="114300" simplePos="0" relativeHeight="251658240" behindDoc="1" locked="0" layoutInCell="1" allowOverlap="1" wp14:anchorId="26B7AC8C" wp14:editId="4AEA8BA1">
          <wp:simplePos x="0" y="0"/>
          <wp:positionH relativeFrom="column">
            <wp:posOffset>5272405</wp:posOffset>
          </wp:positionH>
          <wp:positionV relativeFrom="paragraph">
            <wp:posOffset>-577215</wp:posOffset>
          </wp:positionV>
          <wp:extent cx="933450" cy="1083110"/>
          <wp:effectExtent l="0" t="0" r="0" b="0"/>
          <wp:wrapNone/>
          <wp:docPr id="143582868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8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>
      <w:r w:rsidRPr="009E5FFD">
        <w:rPr>
          <w:rStyle w:val="Hyperlink"/>
          <w:rFonts w:ascii="Source Sans Pro" w:hAnsi="Source Sans Pro"/>
          <w:color w:val="008000"/>
        </w:rPr>
        <w:t>www.gebruikercentraal.nl/testen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8B084" w14:textId="77777777" w:rsidR="008B61C2" w:rsidRDefault="008B61C2" w:rsidP="009E5FFD">
      <w:pPr>
        <w:spacing w:line="240" w:lineRule="auto"/>
      </w:pPr>
      <w:r>
        <w:separator/>
      </w:r>
    </w:p>
  </w:footnote>
  <w:footnote w:type="continuationSeparator" w:id="0">
    <w:p w14:paraId="7F850016" w14:textId="77777777" w:rsidR="008B61C2" w:rsidRDefault="008B61C2" w:rsidP="009E5F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3F210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34283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B5F28D72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F98094E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EEFA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AE3811B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9BC1D90"/>
    <w:multiLevelType w:val="multilevel"/>
    <w:tmpl w:val="94D40DC2"/>
    <w:lvl w:ilvl="0">
      <w:start w:val="1"/>
      <w:numFmt w:val="decimal"/>
      <w:pStyle w:val="Lijstnummering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pStyle w:val="Lijstnummering2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Lijstnummering3"/>
      <w:lvlText w:val="%1.%2.%3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7" w15:restartNumberingAfterBreak="0">
    <w:nsid w:val="3C775017"/>
    <w:multiLevelType w:val="multilevel"/>
    <w:tmpl w:val="1C5EB592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32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32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32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00"/>
        </w:tabs>
        <w:ind w:left="1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2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60"/>
        </w:tabs>
        <w:ind w:left="3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560" w:hanging="1440"/>
      </w:pPr>
      <w:rPr>
        <w:rFonts w:hint="default"/>
      </w:rPr>
    </w:lvl>
  </w:abstractNum>
  <w:num w:numId="1" w16cid:durableId="877203994">
    <w:abstractNumId w:val="7"/>
  </w:num>
  <w:num w:numId="2" w16cid:durableId="76826209">
    <w:abstractNumId w:val="7"/>
  </w:num>
  <w:num w:numId="3" w16cid:durableId="1058431763">
    <w:abstractNumId w:val="7"/>
  </w:num>
  <w:num w:numId="4" w16cid:durableId="1616979756">
    <w:abstractNumId w:val="7"/>
  </w:num>
  <w:num w:numId="5" w16cid:durableId="927269010">
    <w:abstractNumId w:val="7"/>
  </w:num>
  <w:num w:numId="6" w16cid:durableId="77292036">
    <w:abstractNumId w:val="7"/>
  </w:num>
  <w:num w:numId="7" w16cid:durableId="1004012131">
    <w:abstractNumId w:val="5"/>
  </w:num>
  <w:num w:numId="8" w16cid:durableId="1743597041">
    <w:abstractNumId w:val="5"/>
  </w:num>
  <w:num w:numId="9" w16cid:durableId="2043506884">
    <w:abstractNumId w:val="3"/>
  </w:num>
  <w:num w:numId="10" w16cid:durableId="1562254505">
    <w:abstractNumId w:val="3"/>
  </w:num>
  <w:num w:numId="11" w16cid:durableId="466239966">
    <w:abstractNumId w:val="2"/>
  </w:num>
  <w:num w:numId="12" w16cid:durableId="441151927">
    <w:abstractNumId w:val="2"/>
  </w:num>
  <w:num w:numId="13" w16cid:durableId="1679579680">
    <w:abstractNumId w:val="4"/>
  </w:num>
  <w:num w:numId="14" w16cid:durableId="1464499657">
    <w:abstractNumId w:val="6"/>
  </w:num>
  <w:num w:numId="15" w16cid:durableId="1235362525">
    <w:abstractNumId w:val="1"/>
  </w:num>
  <w:num w:numId="16" w16cid:durableId="1837186569">
    <w:abstractNumId w:val="6"/>
  </w:num>
  <w:num w:numId="17" w16cid:durableId="1122966673">
    <w:abstractNumId w:val="0"/>
  </w:num>
  <w:num w:numId="18" w16cid:durableId="411122145">
    <w:abstractNumId w:val="6"/>
  </w:num>
  <w:num w:numId="19" w16cid:durableId="1528371979">
    <w:abstractNumId w:val="7"/>
  </w:num>
  <w:num w:numId="20" w16cid:durableId="1336958229">
    <w:abstractNumId w:val="7"/>
  </w:num>
  <w:num w:numId="21" w16cid:durableId="8038932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EB"/>
    <w:rsid w:val="00133849"/>
    <w:rsid w:val="0029438D"/>
    <w:rsid w:val="002F2BC2"/>
    <w:rsid w:val="00350A10"/>
    <w:rsid w:val="003E712D"/>
    <w:rsid w:val="00746681"/>
    <w:rsid w:val="00890F1A"/>
    <w:rsid w:val="008B4B7D"/>
    <w:rsid w:val="008B4FA8"/>
    <w:rsid w:val="008B61C2"/>
    <w:rsid w:val="00932752"/>
    <w:rsid w:val="00980EB1"/>
    <w:rsid w:val="009E5FFD"/>
    <w:rsid w:val="00B37D24"/>
    <w:rsid w:val="00B65E88"/>
    <w:rsid w:val="00BF1C47"/>
    <w:rsid w:val="00C83C28"/>
    <w:rsid w:val="00DC5DEB"/>
    <w:rsid w:val="00F37C8C"/>
    <w:rsid w:val="00FE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03DE1"/>
  <w15:chartTrackingRefBased/>
  <w15:docId w15:val="{DF9E021F-1C29-456B-B222-763F14E4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4922"/>
    <w:pPr>
      <w:adjustRightInd w:val="0"/>
      <w:spacing w:after="0" w:line="280" w:lineRule="atLeast"/>
    </w:pPr>
    <w:rPr>
      <w:rFonts w:ascii="Arial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29438D"/>
    <w:pPr>
      <w:keepNext/>
      <w:numPr>
        <w:numId w:val="21"/>
      </w:numPr>
      <w:spacing w:before="280"/>
      <w:outlineLvl w:val="0"/>
    </w:pPr>
    <w:rPr>
      <w:b/>
      <w:sz w:val="28"/>
    </w:rPr>
  </w:style>
  <w:style w:type="paragraph" w:styleId="Kop2">
    <w:name w:val="heading 2"/>
    <w:basedOn w:val="Kop1"/>
    <w:next w:val="Standaard"/>
    <w:link w:val="Kop2Char"/>
    <w:qFormat/>
    <w:rsid w:val="0029438D"/>
    <w:pPr>
      <w:numPr>
        <w:ilvl w:val="1"/>
      </w:numPr>
      <w:adjustRightInd/>
      <w:outlineLvl w:val="1"/>
    </w:pPr>
    <w:rPr>
      <w:sz w:val="24"/>
    </w:rPr>
  </w:style>
  <w:style w:type="paragraph" w:styleId="Kop3">
    <w:name w:val="heading 3"/>
    <w:basedOn w:val="Kop2"/>
    <w:next w:val="Standaard"/>
    <w:link w:val="Kop3Char"/>
    <w:qFormat/>
    <w:rsid w:val="0029438D"/>
    <w:pPr>
      <w:numPr>
        <w:ilvl w:val="2"/>
      </w:numPr>
      <w:outlineLvl w:val="2"/>
    </w:pPr>
    <w:rPr>
      <w:sz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C5D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C5D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C5D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C5D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C5D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C5D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9438D"/>
    <w:rPr>
      <w:rFonts w:ascii="Arial" w:hAnsi="Arial" w:cs="Times New Roman"/>
      <w:b/>
      <w:sz w:val="28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29438D"/>
    <w:rPr>
      <w:rFonts w:ascii="Arial" w:hAnsi="Arial" w:cs="Times New Roman"/>
      <w:b/>
      <w:sz w:val="24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133849"/>
    <w:rPr>
      <w:rFonts w:ascii="Arial" w:hAnsi="Arial" w:cs="Times New Roman"/>
      <w:b/>
      <w:sz w:val="20"/>
      <w:szCs w:val="20"/>
      <w:lang w:eastAsia="nl-NL"/>
    </w:rPr>
  </w:style>
  <w:style w:type="paragraph" w:customStyle="1" w:styleId="Kop1zondernummer">
    <w:name w:val="Kop 1 zonder nummer"/>
    <w:basedOn w:val="Kop1"/>
    <w:next w:val="Standaard"/>
    <w:rsid w:val="0029438D"/>
    <w:pPr>
      <w:numPr>
        <w:numId w:val="0"/>
      </w:numPr>
    </w:pPr>
  </w:style>
  <w:style w:type="paragraph" w:customStyle="1" w:styleId="Kop2zondernummer">
    <w:name w:val="Kop 2 zonder nummer"/>
    <w:basedOn w:val="Kop2"/>
    <w:next w:val="Standaard"/>
    <w:rsid w:val="0029438D"/>
    <w:pPr>
      <w:numPr>
        <w:ilvl w:val="0"/>
        <w:numId w:val="0"/>
      </w:numPr>
    </w:pPr>
  </w:style>
  <w:style w:type="paragraph" w:customStyle="1" w:styleId="Kop3zondernummer">
    <w:name w:val="Kop 3 zonder nummer"/>
    <w:basedOn w:val="Kop3"/>
    <w:next w:val="Standaard"/>
    <w:rsid w:val="0029438D"/>
    <w:pPr>
      <w:numPr>
        <w:ilvl w:val="0"/>
        <w:numId w:val="0"/>
      </w:numPr>
    </w:pPr>
  </w:style>
  <w:style w:type="paragraph" w:styleId="Bijschrift">
    <w:name w:val="caption"/>
    <w:basedOn w:val="Standaard"/>
    <w:next w:val="Standaard"/>
    <w:qFormat/>
    <w:rsid w:val="00980EB1"/>
    <w:rPr>
      <w:b/>
      <w:bCs/>
      <w:lang w:eastAsia="en-US"/>
    </w:rPr>
  </w:style>
  <w:style w:type="character" w:customStyle="1" w:styleId="hps">
    <w:name w:val="hps"/>
    <w:basedOn w:val="Standaardalinea-lettertype"/>
    <w:rsid w:val="00980EB1"/>
    <w:rPr>
      <w:rFonts w:cs="Times New Roman"/>
    </w:rPr>
  </w:style>
  <w:style w:type="paragraph" w:customStyle="1" w:styleId="Huisstijl-Afzender">
    <w:name w:val="Huisstijl-Afzender"/>
    <w:basedOn w:val="Standaard"/>
    <w:rsid w:val="00980EB1"/>
    <w:pPr>
      <w:spacing w:line="210" w:lineRule="exact"/>
      <w:jc w:val="right"/>
    </w:pPr>
    <w:rPr>
      <w:noProof/>
      <w:sz w:val="15"/>
    </w:rPr>
  </w:style>
  <w:style w:type="paragraph" w:customStyle="1" w:styleId="Huisstijl-Dialoog">
    <w:name w:val="Huisstijl-Dialoog"/>
    <w:basedOn w:val="Standaard"/>
    <w:rsid w:val="00980EB1"/>
    <w:rPr>
      <w:noProof/>
      <w:sz w:val="24"/>
    </w:rPr>
  </w:style>
  <w:style w:type="paragraph" w:customStyle="1" w:styleId="Huisstijl-DienstKopje">
    <w:name w:val="Huisstijl-DienstKopje"/>
    <w:basedOn w:val="Standaard"/>
    <w:rsid w:val="00980EB1"/>
    <w:pPr>
      <w:spacing w:line="210" w:lineRule="exact"/>
      <w:jc w:val="right"/>
    </w:pPr>
    <w:rPr>
      <w:b/>
      <w:noProof/>
      <w:sz w:val="15"/>
    </w:rPr>
  </w:style>
  <w:style w:type="paragraph" w:customStyle="1" w:styleId="Huisstijl-Titel">
    <w:name w:val="Huisstijl-Titel"/>
    <w:basedOn w:val="Standaard"/>
    <w:rsid w:val="00980EB1"/>
    <w:rPr>
      <w:b/>
      <w:noProof/>
      <w:sz w:val="28"/>
    </w:rPr>
  </w:style>
  <w:style w:type="paragraph" w:customStyle="1" w:styleId="Huisstijl-ExtraTekst">
    <w:name w:val="Huisstijl-ExtraTekst"/>
    <w:basedOn w:val="Huisstijl-Titel"/>
    <w:rsid w:val="00980EB1"/>
    <w:rPr>
      <w:sz w:val="20"/>
    </w:rPr>
  </w:style>
  <w:style w:type="paragraph" w:customStyle="1" w:styleId="Huisstijl-Nummering">
    <w:name w:val="Huisstijl-Nummering"/>
    <w:basedOn w:val="Standaard"/>
    <w:rsid w:val="00980EB1"/>
    <w:pPr>
      <w:jc w:val="right"/>
    </w:pPr>
    <w:rPr>
      <w:noProof/>
      <w:sz w:val="15"/>
    </w:rPr>
  </w:style>
  <w:style w:type="character" w:customStyle="1" w:styleId="Huisstijl-ReferentieGegevens">
    <w:name w:val="Huisstijl-ReferentieGegevens"/>
    <w:basedOn w:val="Standaardalinea-lettertype"/>
    <w:rsid w:val="00980EB1"/>
    <w:rPr>
      <w:rFonts w:ascii="Arial" w:hAnsi="Arial"/>
      <w:noProof/>
      <w:sz w:val="20"/>
    </w:rPr>
  </w:style>
  <w:style w:type="character" w:customStyle="1" w:styleId="Huisstijl-ReferentieKopje">
    <w:name w:val="Huisstijl-ReferentieKopje"/>
    <w:basedOn w:val="Standaardalinea-lettertype"/>
    <w:rsid w:val="00980EB1"/>
    <w:rPr>
      <w:rFonts w:ascii="Arial" w:hAnsi="Arial"/>
      <w:dstrike w:val="0"/>
      <w:noProof/>
      <w:sz w:val="15"/>
      <w:vertAlign w:val="baseline"/>
    </w:rPr>
  </w:style>
  <w:style w:type="paragraph" w:customStyle="1" w:styleId="Huisstijl-SubTitel">
    <w:name w:val="Huisstijl-SubTitel"/>
    <w:basedOn w:val="Huisstijl-Titel"/>
    <w:rsid w:val="00980EB1"/>
    <w:rPr>
      <w:sz w:val="24"/>
    </w:rPr>
  </w:style>
  <w:style w:type="character" w:styleId="Hyperlink">
    <w:name w:val="Hyperlink"/>
    <w:basedOn w:val="Standaardalinea-lettertype"/>
    <w:qFormat/>
    <w:rsid w:val="00F37C8C"/>
    <w:rPr>
      <w:rFonts w:ascii="Arial" w:hAnsi="Arial" w:cs="Times New Roman"/>
      <w:color w:val="476DB7"/>
      <w:sz w:val="20"/>
      <w:u w:val="single"/>
    </w:rPr>
  </w:style>
  <w:style w:type="paragraph" w:styleId="Inhopg1">
    <w:name w:val="toc 1"/>
    <w:basedOn w:val="Standaard"/>
    <w:next w:val="Standaard"/>
    <w:semiHidden/>
    <w:rsid w:val="00980EB1"/>
    <w:pPr>
      <w:keepNext/>
      <w:tabs>
        <w:tab w:val="right" w:pos="7800"/>
      </w:tabs>
      <w:adjustRightInd/>
      <w:spacing w:before="280"/>
      <w:ind w:right="600" w:hanging="1320"/>
    </w:pPr>
    <w:rPr>
      <w:b/>
      <w:noProof/>
    </w:rPr>
  </w:style>
  <w:style w:type="paragraph" w:styleId="Inhopg2">
    <w:name w:val="toc 2"/>
    <w:basedOn w:val="Inhopg1"/>
    <w:next w:val="Standaard"/>
    <w:semiHidden/>
    <w:rsid w:val="00980EB1"/>
    <w:pPr>
      <w:keepNext w:val="0"/>
      <w:adjustRightInd w:val="0"/>
      <w:spacing w:before="0"/>
    </w:pPr>
    <w:rPr>
      <w:b w:val="0"/>
    </w:rPr>
  </w:style>
  <w:style w:type="paragraph" w:styleId="Inhopg3">
    <w:name w:val="toc 3"/>
    <w:basedOn w:val="Inhopg2"/>
    <w:next w:val="Standaard"/>
    <w:semiHidden/>
    <w:rsid w:val="00980EB1"/>
  </w:style>
  <w:style w:type="paragraph" w:styleId="Inhopg7">
    <w:name w:val="toc 7"/>
    <w:basedOn w:val="Standaard"/>
    <w:next w:val="Standaard"/>
    <w:semiHidden/>
    <w:rsid w:val="00980EB1"/>
    <w:pPr>
      <w:keepNext/>
      <w:tabs>
        <w:tab w:val="right" w:pos="7800"/>
      </w:tabs>
      <w:spacing w:before="280"/>
      <w:ind w:right="600"/>
    </w:pPr>
    <w:rPr>
      <w:b/>
      <w:noProof/>
    </w:rPr>
  </w:style>
  <w:style w:type="paragraph" w:styleId="Inhopg8">
    <w:name w:val="toc 8"/>
    <w:basedOn w:val="Inhopg7"/>
    <w:next w:val="Standaard"/>
    <w:semiHidden/>
    <w:rsid w:val="00980EB1"/>
    <w:pPr>
      <w:keepNext w:val="0"/>
      <w:spacing w:before="0"/>
    </w:pPr>
    <w:rPr>
      <w:b w:val="0"/>
    </w:rPr>
  </w:style>
  <w:style w:type="paragraph" w:styleId="Inhopg9">
    <w:name w:val="toc 9"/>
    <w:basedOn w:val="Inhopg8"/>
    <w:next w:val="Standaard"/>
    <w:semiHidden/>
    <w:rsid w:val="00980EB1"/>
  </w:style>
  <w:style w:type="paragraph" w:styleId="Koptekst">
    <w:name w:val="header"/>
    <w:basedOn w:val="Standaard"/>
    <w:link w:val="KoptekstChar"/>
    <w:rsid w:val="00980EB1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rsid w:val="00980EB1"/>
    <w:rPr>
      <w:rFonts w:ascii="Arial" w:hAnsi="Arial" w:cs="Times New Roman"/>
      <w:sz w:val="20"/>
      <w:szCs w:val="20"/>
      <w:lang w:eastAsia="nl-NL"/>
    </w:rPr>
  </w:style>
  <w:style w:type="paragraph" w:styleId="Lijstopsomteken">
    <w:name w:val="List Bullet"/>
    <w:basedOn w:val="Standaard"/>
    <w:rsid w:val="00980EB1"/>
    <w:pPr>
      <w:numPr>
        <w:numId w:val="8"/>
      </w:numPr>
    </w:pPr>
    <w:rPr>
      <w:lang w:eastAsia="en-US"/>
    </w:rPr>
  </w:style>
  <w:style w:type="paragraph" w:styleId="Lijstopsomteken2">
    <w:name w:val="List Bullet 2"/>
    <w:basedOn w:val="Standaard"/>
    <w:rsid w:val="00980EB1"/>
    <w:pPr>
      <w:numPr>
        <w:numId w:val="10"/>
      </w:numPr>
    </w:pPr>
    <w:rPr>
      <w:lang w:eastAsia="en-US"/>
    </w:rPr>
  </w:style>
  <w:style w:type="paragraph" w:styleId="Lijstopsomteken3">
    <w:name w:val="List Bullet 3"/>
    <w:basedOn w:val="Standaard"/>
    <w:rsid w:val="00980EB1"/>
    <w:pPr>
      <w:numPr>
        <w:numId w:val="12"/>
      </w:numPr>
    </w:pPr>
    <w:rPr>
      <w:lang w:eastAsia="en-US"/>
    </w:rPr>
  </w:style>
  <w:style w:type="paragraph" w:styleId="Lijstnummering">
    <w:name w:val="List Number"/>
    <w:basedOn w:val="Standaard"/>
    <w:rsid w:val="00980EB1"/>
    <w:pPr>
      <w:numPr>
        <w:numId w:val="18"/>
      </w:numPr>
      <w:tabs>
        <w:tab w:val="left" w:pos="1225"/>
      </w:tabs>
    </w:pPr>
    <w:rPr>
      <w:lang w:eastAsia="en-US"/>
    </w:rPr>
  </w:style>
  <w:style w:type="paragraph" w:styleId="Lijstnummering2">
    <w:name w:val="List Number 2"/>
    <w:basedOn w:val="Standaard"/>
    <w:rsid w:val="00980EB1"/>
    <w:pPr>
      <w:numPr>
        <w:ilvl w:val="1"/>
        <w:numId w:val="18"/>
      </w:numPr>
    </w:pPr>
  </w:style>
  <w:style w:type="paragraph" w:styleId="Lijstnummering3">
    <w:name w:val="List Number 3"/>
    <w:basedOn w:val="Standaard"/>
    <w:rsid w:val="00980EB1"/>
    <w:pPr>
      <w:numPr>
        <w:ilvl w:val="2"/>
        <w:numId w:val="18"/>
      </w:numPr>
    </w:pPr>
  </w:style>
  <w:style w:type="paragraph" w:customStyle="1" w:styleId="Lijstalinea1">
    <w:name w:val="Lijstalinea1"/>
    <w:basedOn w:val="Standaard"/>
    <w:rsid w:val="00980EB1"/>
    <w:pPr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lattetekst">
    <w:name w:val="Body Text"/>
    <w:basedOn w:val="Standaard"/>
    <w:link w:val="PlattetekstChar"/>
    <w:rsid w:val="00980EB1"/>
    <w:pPr>
      <w:suppressAutoHyphens/>
      <w:adjustRightInd/>
      <w:spacing w:before="120"/>
    </w:pPr>
    <w:rPr>
      <w:rFonts w:cs="Arial"/>
      <w:lang w:val="en-GB" w:eastAsia="ar-SA"/>
    </w:rPr>
  </w:style>
  <w:style w:type="character" w:customStyle="1" w:styleId="PlattetekstChar">
    <w:name w:val="Platte tekst Char"/>
    <w:basedOn w:val="Standaardalinea-lettertype"/>
    <w:link w:val="Plattetekst"/>
    <w:rsid w:val="00980EB1"/>
    <w:rPr>
      <w:rFonts w:ascii="Arial" w:hAnsi="Arial" w:cs="Arial"/>
      <w:sz w:val="20"/>
      <w:szCs w:val="20"/>
      <w:lang w:val="en-GB" w:eastAsia="ar-SA"/>
    </w:rPr>
  </w:style>
  <w:style w:type="table" w:styleId="Tabelraster">
    <w:name w:val="Table Grid"/>
    <w:basedOn w:val="Standaardtabel"/>
    <w:rsid w:val="00980EB1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rsid w:val="00980EB1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rsid w:val="00980EB1"/>
    <w:rPr>
      <w:rFonts w:ascii="Arial" w:hAnsi="Arial" w:cs="Times New Roman"/>
      <w:sz w:val="20"/>
      <w:szCs w:val="20"/>
      <w:lang w:eastAsia="nl-NL"/>
    </w:rPr>
  </w:style>
  <w:style w:type="paragraph" w:customStyle="1" w:styleId="StijlKopvaninhoudsopgave14ptVetTekst1">
    <w:name w:val="Stijl Kop van inhoudsopgave + 14 pt Vet Tekst 1"/>
    <w:basedOn w:val="Kopvaninhoudsopgave"/>
    <w:qFormat/>
    <w:rsid w:val="00B65E88"/>
    <w:pPr>
      <w:adjustRightInd/>
      <w:spacing w:line="259" w:lineRule="auto"/>
    </w:pPr>
    <w:rPr>
      <w:b/>
      <w:bCs/>
      <w:color w:val="000000" w:themeColor="text1"/>
      <w:sz w:val="28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65E88"/>
    <w:pPr>
      <w:keepLines/>
      <w:numPr>
        <w:numId w:val="0"/>
      </w:numPr>
      <w:spacing w:before="24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C5DEB"/>
    <w:rPr>
      <w:rFonts w:eastAsiaTheme="majorEastAsia" w:cstheme="majorBidi"/>
      <w:i/>
      <w:iCs/>
      <w:color w:val="365F91" w:themeColor="accent1" w:themeShade="BF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C5DEB"/>
    <w:rPr>
      <w:rFonts w:eastAsiaTheme="majorEastAsia" w:cstheme="majorBidi"/>
      <w:color w:val="365F91" w:themeColor="accent1" w:themeShade="BF"/>
      <w:sz w:val="20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C5DEB"/>
    <w:rPr>
      <w:rFonts w:eastAsiaTheme="majorEastAsia" w:cstheme="majorBidi"/>
      <w:i/>
      <w:iCs/>
      <w:color w:val="595959" w:themeColor="text1" w:themeTint="A6"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C5DEB"/>
    <w:rPr>
      <w:rFonts w:eastAsiaTheme="majorEastAsia" w:cstheme="majorBidi"/>
      <w:color w:val="595959" w:themeColor="text1" w:themeTint="A6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C5DEB"/>
    <w:rPr>
      <w:rFonts w:eastAsiaTheme="majorEastAsia" w:cstheme="majorBidi"/>
      <w:i/>
      <w:iCs/>
      <w:color w:val="272727" w:themeColor="text1" w:themeTint="D8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C5DEB"/>
    <w:rPr>
      <w:rFonts w:eastAsiaTheme="majorEastAsia" w:cstheme="majorBidi"/>
      <w:color w:val="272727" w:themeColor="text1" w:themeTint="D8"/>
      <w:sz w:val="20"/>
      <w:szCs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DC5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5DEB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C5DE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C5DEB"/>
    <w:rPr>
      <w:rFonts w:eastAsiaTheme="majorEastAsia" w:cstheme="majorBidi"/>
      <w:color w:val="595959" w:themeColor="text1" w:themeTint="A6"/>
      <w:spacing w:val="15"/>
      <w:sz w:val="28"/>
      <w:szCs w:val="28"/>
      <w:lang w:eastAsia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DC5D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C5DEB"/>
    <w:rPr>
      <w:rFonts w:ascii="Arial" w:hAnsi="Arial" w:cs="Times New Roman"/>
      <w:i/>
      <w:iCs/>
      <w:color w:val="404040" w:themeColor="text1" w:themeTint="BF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DC5DE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C5DEB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C5D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C5DEB"/>
    <w:rPr>
      <w:rFonts w:ascii="Arial" w:hAnsi="Arial" w:cs="Times New Roman"/>
      <w:i/>
      <w:iCs/>
      <w:color w:val="365F91" w:themeColor="accent1" w:themeShade="BF"/>
      <w:sz w:val="20"/>
      <w:szCs w:val="20"/>
      <w:lang w:eastAsia="nl-NL"/>
    </w:rPr>
  </w:style>
  <w:style w:type="character" w:styleId="Intensieveverwijzing">
    <w:name w:val="Intense Reference"/>
    <w:basedOn w:val="Standaardalinea-lettertype"/>
    <w:uiPriority w:val="32"/>
    <w:qFormat/>
    <w:rsid w:val="00DC5DEB"/>
    <w:rPr>
      <w:b/>
      <w:bCs/>
      <w:smallCaps/>
      <w:color w:val="365F91" w:themeColor="accent1" w:themeShade="BF"/>
      <w:spacing w:val="5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E5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toolkittaal.gebruikercentraal.nl/richtlijnen/tekst-en-of-beeld-testen/test-je-webpagina-en-online-formulier-een-stappenpla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gerbuikercentraal.nl/teste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DE8A8B314844FAE4E45E7ED6BD76C" ma:contentTypeVersion="16" ma:contentTypeDescription="Een nieuw document maken." ma:contentTypeScope="" ma:versionID="e2b1687b4221f9568cc0acfa04a5b45c">
  <xsd:schema xmlns:xsd="http://www.w3.org/2001/XMLSchema" xmlns:xs="http://www.w3.org/2001/XMLSchema" xmlns:p="http://schemas.microsoft.com/office/2006/metadata/properties" xmlns:ns2="http://schemas.microsoft.com/sharepoint/v3/fields" xmlns:ns3="d879ee42-b587-43b5-b6e8-9463d1361856" xmlns:ns4="ad7e9d4b-a1c3-4a82-bbb4-7442771a0c69" targetNamespace="http://schemas.microsoft.com/office/2006/metadata/properties" ma:root="true" ma:fieldsID="32124817dd61c65dad216559c67b9863" ns2:_="" ns3:_="" ns4:_="">
    <xsd:import namespace="http://schemas.microsoft.com/sharepoint/v3/fields"/>
    <xsd:import namespace="d879ee42-b587-43b5-b6e8-9463d1361856"/>
    <xsd:import namespace="ad7e9d4b-a1c3-4a82-bbb4-7442771a0c69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e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9ee42-b587-43b5-b6e8-9463d1361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a0f4746d-07f7-40d6-b570-c867480769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e9d4b-a1c3-4a82-bbb4-7442771a0c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fbafb37-54e3-48d8-ae8f-ada8b01942c1}" ma:internalName="TaxCatchAll" ma:showField="CatchAllData" ma:web="ad7e9d4b-a1c3-4a82-bbb4-7442771a0c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lcf76f155ced4ddcb4097134ff3c332f xmlns="d879ee42-b587-43b5-b6e8-9463d1361856">
      <Terms xmlns="http://schemas.microsoft.com/office/infopath/2007/PartnerControls"/>
    </lcf76f155ced4ddcb4097134ff3c332f>
    <TaxCatchAll xmlns="ad7e9d4b-a1c3-4a82-bbb4-7442771a0c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3EA1E3-4C6B-48D6-A02A-E39917A8B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d879ee42-b587-43b5-b6e8-9463d1361856"/>
    <ds:schemaRef ds:uri="ad7e9d4b-a1c3-4a82-bbb4-7442771a0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6BB25A-368F-47FD-A3B2-7B69401BB464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d879ee42-b587-43b5-b6e8-9463d1361856"/>
    <ds:schemaRef ds:uri="ad7e9d4b-a1c3-4a82-bbb4-7442771a0c69"/>
  </ds:schemaRefs>
</ds:datastoreItem>
</file>

<file path=customXml/itemProps3.xml><?xml version="1.0" encoding="utf-8"?>
<ds:datastoreItem xmlns:ds="http://schemas.openxmlformats.org/officeDocument/2006/customXml" ds:itemID="{F3BB6727-93D9-4F9F-AA47-DF73EAB56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376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Bunt, GJ. van de (Gerda)</dc:creator>
  <cp:keywords/>
  <dc:description/>
  <cp:lastModifiedBy>Francis Meijners</cp:lastModifiedBy>
  <cp:revision>2</cp:revision>
  <dcterms:created xsi:type="dcterms:W3CDTF">2026-05-28T07:31:00Z</dcterms:created>
  <dcterms:modified xsi:type="dcterms:W3CDTF">2026-05-28T07:31:00Z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0x010100322DE8A8B314844FAE4E45E7ED6BD76C</vt:lpwstr>
  </property>
  <property fmtid="{D5CDD505-2E9C-101B-9397-08002B2CF9AE}" pid="3" name="MediaServiceImageTags">
    <vt:lpwstr/>
  </property>
</Properties>
</file>